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03" w:rsidRDefault="008C7461">
      <w:pPr>
        <w:pStyle w:val="1"/>
        <w:rPr>
          <w:lang w:val="uk-UA"/>
        </w:rPr>
      </w:pPr>
      <w:r>
        <w:t xml:space="preserve">Моніторинг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в ЗДО</w:t>
      </w:r>
    </w:p>
    <w:p w:rsidR="00882541" w:rsidRPr="00882541" w:rsidRDefault="00882541" w:rsidP="00882541">
      <w:pPr>
        <w:rPr>
          <w:lang w:val="uk-UA"/>
        </w:rPr>
      </w:pPr>
    </w:p>
    <w:tbl>
      <w:tblPr>
        <w:tblStyle w:val="aff0"/>
        <w:tblW w:w="0" w:type="auto"/>
        <w:tblLook w:val="04A0"/>
      </w:tblPr>
      <w:tblGrid>
        <w:gridCol w:w="1686"/>
        <w:gridCol w:w="1703"/>
        <w:gridCol w:w="1745"/>
        <w:gridCol w:w="2217"/>
      </w:tblGrid>
      <w:tr w:rsidR="00882541" w:rsidTr="00882541">
        <w:tc>
          <w:tcPr>
            <w:tcW w:w="1686" w:type="dxa"/>
          </w:tcPr>
          <w:p w:rsidR="00882541" w:rsidRDefault="00882541">
            <w:proofErr w:type="spellStart"/>
            <w:r>
              <w:t>Параметри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1703" w:type="dxa"/>
          </w:tcPr>
          <w:p w:rsidR="00882541" w:rsidRDefault="00882541">
            <w:r>
              <w:t>Високий рівень</w:t>
            </w:r>
          </w:p>
        </w:tc>
        <w:tc>
          <w:tcPr>
            <w:tcW w:w="1745" w:type="dxa"/>
          </w:tcPr>
          <w:p w:rsidR="00882541" w:rsidRDefault="00882541">
            <w:r>
              <w:t>Середній рівень</w:t>
            </w:r>
          </w:p>
        </w:tc>
        <w:tc>
          <w:tcPr>
            <w:tcW w:w="2217" w:type="dxa"/>
          </w:tcPr>
          <w:p w:rsidR="00882541" w:rsidRDefault="00882541">
            <w:r>
              <w:t>Низький рівень</w:t>
            </w:r>
          </w:p>
        </w:tc>
      </w:tr>
      <w:tr w:rsidR="00882541" w:rsidRPr="00882541" w:rsidTr="00882541">
        <w:tc>
          <w:tcPr>
            <w:tcW w:w="1686" w:type="dxa"/>
          </w:tcPr>
          <w:p w:rsidR="00882541" w:rsidRDefault="00882541">
            <w:proofErr w:type="spellStart"/>
            <w:r>
              <w:t>Пізнавальний</w:t>
            </w:r>
            <w:proofErr w:type="spellEnd"/>
            <w:r>
              <w:t xml:space="preserve"> </w:t>
            </w:r>
            <w:proofErr w:type="spellStart"/>
            <w:r>
              <w:t>розвиток</w:t>
            </w:r>
            <w:proofErr w:type="spellEnd"/>
          </w:p>
        </w:tc>
        <w:tc>
          <w:tcPr>
            <w:tcW w:w="1703" w:type="dxa"/>
          </w:tcPr>
          <w:p w:rsidR="00882541" w:rsidRPr="00882541" w:rsidRDefault="00882541">
            <w:pPr>
              <w:rPr>
                <w:lang w:val="ru-RU"/>
              </w:rPr>
            </w:pPr>
            <w:proofErr w:type="spellStart"/>
            <w:r w:rsidRPr="00882541">
              <w:rPr>
                <w:lang w:val="ru-RU"/>
              </w:rPr>
              <w:t>Виявляє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proofErr w:type="gramStart"/>
            <w:r w:rsidRPr="00882541">
              <w:rPr>
                <w:lang w:val="ru-RU"/>
              </w:rPr>
              <w:t>ст</w:t>
            </w:r>
            <w:proofErr w:type="gramEnd"/>
            <w:r w:rsidRPr="00882541">
              <w:rPr>
                <w:lang w:val="ru-RU"/>
              </w:rPr>
              <w:t>ійкий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інтерес</w:t>
            </w:r>
            <w:proofErr w:type="spellEnd"/>
            <w:r w:rsidRPr="00882541">
              <w:rPr>
                <w:lang w:val="ru-RU"/>
              </w:rPr>
              <w:t xml:space="preserve"> до </w:t>
            </w:r>
            <w:proofErr w:type="spellStart"/>
            <w:r w:rsidRPr="00882541">
              <w:rPr>
                <w:lang w:val="ru-RU"/>
              </w:rPr>
              <w:t>пізнання</w:t>
            </w:r>
            <w:proofErr w:type="spellEnd"/>
            <w:r w:rsidRPr="00882541">
              <w:rPr>
                <w:lang w:val="ru-RU"/>
              </w:rPr>
              <w:t xml:space="preserve">, активно ставить </w:t>
            </w:r>
            <w:proofErr w:type="spellStart"/>
            <w:r w:rsidRPr="00882541">
              <w:rPr>
                <w:lang w:val="ru-RU"/>
              </w:rPr>
              <w:t>запитання</w:t>
            </w:r>
            <w:proofErr w:type="spellEnd"/>
            <w:r w:rsidRPr="00882541">
              <w:rPr>
                <w:lang w:val="ru-RU"/>
              </w:rPr>
              <w:t xml:space="preserve">, </w:t>
            </w:r>
            <w:proofErr w:type="spellStart"/>
            <w:r w:rsidRPr="00882541">
              <w:rPr>
                <w:lang w:val="ru-RU"/>
              </w:rPr>
              <w:t>має</w:t>
            </w:r>
            <w:proofErr w:type="spellEnd"/>
            <w:r w:rsidRPr="00882541">
              <w:rPr>
                <w:lang w:val="ru-RU"/>
              </w:rPr>
              <w:t xml:space="preserve"> добру </w:t>
            </w:r>
            <w:proofErr w:type="spellStart"/>
            <w:r w:rsidRPr="00882541">
              <w:rPr>
                <w:lang w:val="ru-RU"/>
              </w:rPr>
              <w:t>пам’ять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і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логічне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мислення</w:t>
            </w:r>
            <w:proofErr w:type="spellEnd"/>
            <w:r w:rsidRPr="00882541">
              <w:rPr>
                <w:lang w:val="ru-RU"/>
              </w:rPr>
              <w:t>.</w:t>
            </w:r>
          </w:p>
        </w:tc>
        <w:tc>
          <w:tcPr>
            <w:tcW w:w="1745" w:type="dxa"/>
          </w:tcPr>
          <w:p w:rsidR="00882541" w:rsidRDefault="00882541">
            <w:pPr>
              <w:rPr>
                <w:lang w:val="ru-RU"/>
              </w:rPr>
            </w:pPr>
            <w:proofErr w:type="spellStart"/>
            <w:r w:rsidRPr="00882541">
              <w:rPr>
                <w:lang w:val="ru-RU"/>
              </w:rPr>
              <w:t>Виявляє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інтерес</w:t>
            </w:r>
            <w:proofErr w:type="spellEnd"/>
            <w:r w:rsidRPr="00882541">
              <w:rPr>
                <w:lang w:val="ru-RU"/>
              </w:rPr>
              <w:t xml:space="preserve"> до </w:t>
            </w:r>
            <w:proofErr w:type="spellStart"/>
            <w:proofErr w:type="gramStart"/>
            <w:r w:rsidRPr="00882541">
              <w:rPr>
                <w:lang w:val="ru-RU"/>
              </w:rPr>
              <w:t>п</w:t>
            </w:r>
            <w:proofErr w:type="gramEnd"/>
            <w:r w:rsidRPr="00882541">
              <w:rPr>
                <w:lang w:val="ru-RU"/>
              </w:rPr>
              <w:t>ізнання</w:t>
            </w:r>
            <w:proofErr w:type="spellEnd"/>
            <w:r w:rsidRPr="00882541">
              <w:rPr>
                <w:lang w:val="ru-RU"/>
              </w:rPr>
              <w:t xml:space="preserve">, </w:t>
            </w:r>
            <w:proofErr w:type="spellStart"/>
            <w:r w:rsidRPr="00882541">
              <w:rPr>
                <w:lang w:val="ru-RU"/>
              </w:rPr>
              <w:t>але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потребує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додаткової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мотивації</w:t>
            </w:r>
            <w:proofErr w:type="spellEnd"/>
            <w:r w:rsidRPr="00882541">
              <w:rPr>
                <w:lang w:val="ru-RU"/>
              </w:rPr>
              <w:t xml:space="preserve">, </w:t>
            </w:r>
            <w:proofErr w:type="spellStart"/>
            <w:r w:rsidRPr="00882541">
              <w:rPr>
                <w:lang w:val="ru-RU"/>
              </w:rPr>
              <w:t>має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середній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рівень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розвитку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мислення</w:t>
            </w:r>
            <w:proofErr w:type="spellEnd"/>
            <w:r w:rsidRPr="00882541">
              <w:rPr>
                <w:lang w:val="ru-RU"/>
              </w:rPr>
              <w:t>.</w:t>
            </w:r>
          </w:p>
          <w:p w:rsidR="00882541" w:rsidRDefault="00882541">
            <w:pPr>
              <w:rPr>
                <w:lang w:val="ru-RU"/>
              </w:rPr>
            </w:pPr>
          </w:p>
          <w:p w:rsidR="00882541" w:rsidRDefault="00882541">
            <w:pPr>
              <w:rPr>
                <w:lang w:val="ru-RU"/>
              </w:rPr>
            </w:pPr>
          </w:p>
          <w:p w:rsidR="00882541" w:rsidRDefault="00882541">
            <w:pPr>
              <w:rPr>
                <w:lang w:val="ru-RU"/>
              </w:rPr>
            </w:pPr>
            <w:r>
              <w:rPr>
                <w:lang w:val="ru-RU"/>
              </w:rPr>
              <w:t>86%</w:t>
            </w:r>
          </w:p>
          <w:p w:rsidR="00882541" w:rsidRPr="00882541" w:rsidRDefault="00882541">
            <w:pPr>
              <w:rPr>
                <w:lang w:val="ru-RU"/>
              </w:rPr>
            </w:pPr>
          </w:p>
        </w:tc>
        <w:tc>
          <w:tcPr>
            <w:tcW w:w="2217" w:type="dxa"/>
          </w:tcPr>
          <w:p w:rsidR="00882541" w:rsidRDefault="00882541">
            <w:pPr>
              <w:rPr>
                <w:lang w:val="ru-RU"/>
              </w:rPr>
            </w:pPr>
            <w:proofErr w:type="spellStart"/>
            <w:r w:rsidRPr="00882541">
              <w:rPr>
                <w:lang w:val="ru-RU"/>
              </w:rPr>
              <w:t>Проявляє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слабкий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інтерес</w:t>
            </w:r>
            <w:proofErr w:type="spellEnd"/>
            <w:r w:rsidRPr="00882541">
              <w:rPr>
                <w:lang w:val="ru-RU"/>
              </w:rPr>
              <w:t xml:space="preserve"> до </w:t>
            </w:r>
            <w:proofErr w:type="spellStart"/>
            <w:proofErr w:type="gramStart"/>
            <w:r w:rsidRPr="00882541">
              <w:rPr>
                <w:lang w:val="ru-RU"/>
              </w:rPr>
              <w:t>п</w:t>
            </w:r>
            <w:proofErr w:type="gramEnd"/>
            <w:r w:rsidRPr="00882541">
              <w:rPr>
                <w:lang w:val="ru-RU"/>
              </w:rPr>
              <w:t>ізнавальної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діяльності</w:t>
            </w:r>
            <w:proofErr w:type="spellEnd"/>
            <w:r w:rsidRPr="00882541">
              <w:rPr>
                <w:lang w:val="ru-RU"/>
              </w:rPr>
              <w:t xml:space="preserve">, </w:t>
            </w:r>
            <w:proofErr w:type="spellStart"/>
            <w:r w:rsidRPr="00882541">
              <w:rPr>
                <w:lang w:val="ru-RU"/>
              </w:rPr>
              <w:t>швидко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втрачає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увагу</w:t>
            </w:r>
            <w:proofErr w:type="spellEnd"/>
            <w:r w:rsidRPr="00882541">
              <w:rPr>
                <w:lang w:val="ru-RU"/>
              </w:rPr>
              <w:t xml:space="preserve">, </w:t>
            </w:r>
            <w:proofErr w:type="spellStart"/>
            <w:r w:rsidRPr="00882541">
              <w:rPr>
                <w:lang w:val="ru-RU"/>
              </w:rPr>
              <w:t>має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труднощі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з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запам’ятовуванням</w:t>
            </w:r>
            <w:proofErr w:type="spellEnd"/>
            <w:r w:rsidRPr="00882541">
              <w:rPr>
                <w:lang w:val="ru-RU"/>
              </w:rPr>
              <w:t>.</w:t>
            </w:r>
          </w:p>
          <w:p w:rsidR="00882541" w:rsidRDefault="00882541">
            <w:pPr>
              <w:rPr>
                <w:lang w:val="ru-RU"/>
              </w:rPr>
            </w:pPr>
          </w:p>
          <w:p w:rsidR="00882541" w:rsidRDefault="00882541">
            <w:pPr>
              <w:rPr>
                <w:lang w:val="ru-RU"/>
              </w:rPr>
            </w:pPr>
          </w:p>
          <w:p w:rsidR="00882541" w:rsidRDefault="00882541">
            <w:pPr>
              <w:rPr>
                <w:lang w:val="ru-RU"/>
              </w:rPr>
            </w:pPr>
          </w:p>
          <w:p w:rsidR="00882541" w:rsidRDefault="00882541">
            <w:pPr>
              <w:rPr>
                <w:lang w:val="ru-RU"/>
              </w:rPr>
            </w:pPr>
          </w:p>
          <w:p w:rsidR="00882541" w:rsidRDefault="00882541">
            <w:pPr>
              <w:rPr>
                <w:lang w:val="ru-RU"/>
              </w:rPr>
            </w:pPr>
          </w:p>
          <w:p w:rsidR="00882541" w:rsidRPr="00882541" w:rsidRDefault="00882541">
            <w:pPr>
              <w:rPr>
                <w:lang w:val="ru-RU"/>
              </w:rPr>
            </w:pPr>
            <w:r>
              <w:rPr>
                <w:lang w:val="ru-RU"/>
              </w:rPr>
              <w:t>14%</w:t>
            </w:r>
          </w:p>
        </w:tc>
      </w:tr>
      <w:tr w:rsidR="00882541" w:rsidRPr="00882541" w:rsidTr="00882541">
        <w:tc>
          <w:tcPr>
            <w:tcW w:w="1686" w:type="dxa"/>
          </w:tcPr>
          <w:p w:rsidR="00882541" w:rsidRDefault="00882541">
            <w:proofErr w:type="spellStart"/>
            <w:r>
              <w:t>Мовленнєвий</w:t>
            </w:r>
            <w:proofErr w:type="spellEnd"/>
            <w:r>
              <w:t xml:space="preserve"> </w:t>
            </w:r>
            <w:proofErr w:type="spellStart"/>
            <w:r>
              <w:t>розвиток</w:t>
            </w:r>
            <w:proofErr w:type="spellEnd"/>
          </w:p>
        </w:tc>
        <w:tc>
          <w:tcPr>
            <w:tcW w:w="1703" w:type="dxa"/>
          </w:tcPr>
          <w:p w:rsidR="00882541" w:rsidRPr="00882541" w:rsidRDefault="00882541">
            <w:pPr>
              <w:rPr>
                <w:lang w:val="ru-RU"/>
              </w:rPr>
            </w:pPr>
            <w:proofErr w:type="spellStart"/>
            <w:r w:rsidRPr="00882541">
              <w:rPr>
                <w:lang w:val="ru-RU"/>
              </w:rPr>
              <w:t>Вільно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спілкується</w:t>
            </w:r>
            <w:proofErr w:type="spellEnd"/>
            <w:r w:rsidRPr="00882541">
              <w:rPr>
                <w:lang w:val="ru-RU"/>
              </w:rPr>
              <w:t xml:space="preserve">, правильно </w:t>
            </w:r>
            <w:proofErr w:type="spellStart"/>
            <w:r w:rsidRPr="00882541">
              <w:rPr>
                <w:lang w:val="ru-RU"/>
              </w:rPr>
              <w:t>будує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речення</w:t>
            </w:r>
            <w:proofErr w:type="spellEnd"/>
            <w:r w:rsidRPr="00882541">
              <w:rPr>
                <w:lang w:val="ru-RU"/>
              </w:rPr>
              <w:t xml:space="preserve">, </w:t>
            </w:r>
            <w:proofErr w:type="spellStart"/>
            <w:r w:rsidRPr="00882541">
              <w:rPr>
                <w:lang w:val="ru-RU"/>
              </w:rPr>
              <w:t>має</w:t>
            </w:r>
            <w:proofErr w:type="spellEnd"/>
            <w:r w:rsidRPr="00882541">
              <w:rPr>
                <w:lang w:val="ru-RU"/>
              </w:rPr>
              <w:t xml:space="preserve"> широкий </w:t>
            </w:r>
            <w:proofErr w:type="spellStart"/>
            <w:r w:rsidRPr="00882541">
              <w:rPr>
                <w:lang w:val="ru-RU"/>
              </w:rPr>
              <w:t>словниковий</w:t>
            </w:r>
            <w:proofErr w:type="spellEnd"/>
            <w:r w:rsidRPr="00882541">
              <w:rPr>
                <w:lang w:val="ru-RU"/>
              </w:rPr>
              <w:t xml:space="preserve"> запас.</w:t>
            </w:r>
          </w:p>
        </w:tc>
        <w:tc>
          <w:tcPr>
            <w:tcW w:w="1745" w:type="dxa"/>
          </w:tcPr>
          <w:p w:rsidR="00882541" w:rsidRDefault="00882541">
            <w:pPr>
              <w:rPr>
                <w:lang w:val="ru-RU"/>
              </w:rPr>
            </w:pPr>
            <w:proofErr w:type="spellStart"/>
            <w:r w:rsidRPr="00882541">
              <w:rPr>
                <w:lang w:val="ru-RU"/>
              </w:rPr>
              <w:t>Спілкується</w:t>
            </w:r>
            <w:proofErr w:type="spellEnd"/>
            <w:r w:rsidRPr="00882541">
              <w:rPr>
                <w:lang w:val="ru-RU"/>
              </w:rPr>
              <w:t xml:space="preserve">, </w:t>
            </w:r>
            <w:proofErr w:type="spellStart"/>
            <w:r w:rsidRPr="00882541">
              <w:rPr>
                <w:lang w:val="ru-RU"/>
              </w:rPr>
              <w:t>але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з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незначними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помилками</w:t>
            </w:r>
            <w:proofErr w:type="spellEnd"/>
            <w:r w:rsidRPr="00882541">
              <w:rPr>
                <w:lang w:val="ru-RU"/>
              </w:rPr>
              <w:t xml:space="preserve">, </w:t>
            </w:r>
            <w:proofErr w:type="spellStart"/>
            <w:r w:rsidRPr="00882541">
              <w:rPr>
                <w:lang w:val="ru-RU"/>
              </w:rPr>
              <w:t>потребує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proofErr w:type="gramStart"/>
            <w:r w:rsidRPr="00882541">
              <w:rPr>
                <w:lang w:val="ru-RU"/>
              </w:rPr>
              <w:t>п</w:t>
            </w:r>
            <w:proofErr w:type="gramEnd"/>
            <w:r w:rsidRPr="00882541">
              <w:rPr>
                <w:lang w:val="ru-RU"/>
              </w:rPr>
              <w:t>ідказок</w:t>
            </w:r>
            <w:proofErr w:type="spellEnd"/>
            <w:r w:rsidRPr="00882541">
              <w:rPr>
                <w:lang w:val="ru-RU"/>
              </w:rPr>
              <w:t>.</w:t>
            </w:r>
          </w:p>
          <w:p w:rsidR="00882541" w:rsidRDefault="00882541">
            <w:pPr>
              <w:rPr>
                <w:lang w:val="ru-RU"/>
              </w:rPr>
            </w:pPr>
          </w:p>
          <w:p w:rsidR="00882541" w:rsidRDefault="00882541">
            <w:pPr>
              <w:rPr>
                <w:lang w:val="ru-RU"/>
              </w:rPr>
            </w:pPr>
          </w:p>
          <w:p w:rsidR="00882541" w:rsidRDefault="00882541">
            <w:pPr>
              <w:rPr>
                <w:lang w:val="ru-RU"/>
              </w:rPr>
            </w:pPr>
          </w:p>
          <w:p w:rsidR="00882541" w:rsidRPr="00882541" w:rsidRDefault="00882541" w:rsidP="00882541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2217" w:type="dxa"/>
          </w:tcPr>
          <w:p w:rsidR="00882541" w:rsidRDefault="00882541">
            <w:pPr>
              <w:rPr>
                <w:lang w:val="ru-RU"/>
              </w:rPr>
            </w:pPr>
            <w:proofErr w:type="spellStart"/>
            <w:r w:rsidRPr="00882541">
              <w:rPr>
                <w:lang w:val="ru-RU"/>
              </w:rPr>
              <w:t>Має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значні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мовленнєві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труднощі</w:t>
            </w:r>
            <w:proofErr w:type="spellEnd"/>
            <w:r w:rsidRPr="00882541">
              <w:rPr>
                <w:lang w:val="ru-RU"/>
              </w:rPr>
              <w:t xml:space="preserve">, </w:t>
            </w:r>
            <w:proofErr w:type="gramStart"/>
            <w:r w:rsidRPr="00882541">
              <w:rPr>
                <w:lang w:val="ru-RU"/>
              </w:rPr>
              <w:t>погано</w:t>
            </w:r>
            <w:proofErr w:type="gram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формулює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думк</w:t>
            </w:r>
            <w:proofErr w:type="spellEnd"/>
          </w:p>
          <w:p w:rsidR="00882541" w:rsidRDefault="00882541">
            <w:pPr>
              <w:rPr>
                <w:lang w:val="ru-RU"/>
              </w:rPr>
            </w:pPr>
            <w:r w:rsidRPr="00882541">
              <w:rPr>
                <w:lang w:val="ru-RU"/>
              </w:rPr>
              <w:t>и.</w:t>
            </w:r>
          </w:p>
          <w:p w:rsidR="00882541" w:rsidRDefault="00882541">
            <w:pPr>
              <w:rPr>
                <w:lang w:val="ru-RU"/>
              </w:rPr>
            </w:pPr>
          </w:p>
          <w:p w:rsidR="00882541" w:rsidRDefault="00882541">
            <w:pPr>
              <w:rPr>
                <w:lang w:val="ru-RU"/>
              </w:rPr>
            </w:pPr>
          </w:p>
          <w:p w:rsidR="00882541" w:rsidRDefault="00882541">
            <w:pPr>
              <w:rPr>
                <w:lang w:val="ru-RU"/>
              </w:rPr>
            </w:pPr>
          </w:p>
          <w:p w:rsidR="00882541" w:rsidRDefault="00882541">
            <w:pPr>
              <w:rPr>
                <w:lang w:val="ru-RU"/>
              </w:rPr>
            </w:pPr>
          </w:p>
          <w:p w:rsidR="00882541" w:rsidRDefault="00882541">
            <w:pPr>
              <w:rPr>
                <w:lang w:val="ru-RU"/>
              </w:rPr>
            </w:pPr>
          </w:p>
          <w:p w:rsidR="00882541" w:rsidRPr="00882541" w:rsidRDefault="00882541">
            <w:pPr>
              <w:rPr>
                <w:lang w:val="ru-RU"/>
              </w:rPr>
            </w:pPr>
            <w:r>
              <w:rPr>
                <w:lang w:val="ru-RU"/>
              </w:rPr>
              <w:t>14%</w:t>
            </w:r>
          </w:p>
        </w:tc>
      </w:tr>
      <w:tr w:rsidR="00882541" w:rsidRPr="00882541" w:rsidTr="00882541">
        <w:tc>
          <w:tcPr>
            <w:tcW w:w="1686" w:type="dxa"/>
          </w:tcPr>
          <w:p w:rsidR="00882541" w:rsidRDefault="00882541">
            <w:proofErr w:type="spellStart"/>
            <w:r>
              <w:t>Соціально-емоційний</w:t>
            </w:r>
            <w:proofErr w:type="spellEnd"/>
            <w:r>
              <w:t xml:space="preserve"> </w:t>
            </w:r>
            <w:proofErr w:type="spellStart"/>
            <w:r>
              <w:t>розвиток</w:t>
            </w:r>
            <w:proofErr w:type="spellEnd"/>
          </w:p>
        </w:tc>
        <w:tc>
          <w:tcPr>
            <w:tcW w:w="1703" w:type="dxa"/>
          </w:tcPr>
          <w:p w:rsidR="00882541" w:rsidRDefault="00882541">
            <w:pPr>
              <w:rPr>
                <w:lang w:val="ru-RU"/>
              </w:rPr>
            </w:pPr>
            <w:r w:rsidRPr="00882541">
              <w:rPr>
                <w:lang w:val="ru-RU"/>
              </w:rPr>
              <w:t xml:space="preserve">Легко </w:t>
            </w:r>
            <w:proofErr w:type="spellStart"/>
            <w:r w:rsidRPr="00882541">
              <w:rPr>
                <w:lang w:val="ru-RU"/>
              </w:rPr>
              <w:t>взаємодіє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з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однолітками</w:t>
            </w:r>
            <w:proofErr w:type="spellEnd"/>
            <w:r w:rsidRPr="00882541">
              <w:rPr>
                <w:lang w:val="ru-RU"/>
              </w:rPr>
              <w:t xml:space="preserve"> та </w:t>
            </w:r>
            <w:proofErr w:type="spellStart"/>
            <w:r w:rsidRPr="00882541">
              <w:rPr>
                <w:lang w:val="ru-RU"/>
              </w:rPr>
              <w:t>дорослими</w:t>
            </w:r>
            <w:proofErr w:type="spellEnd"/>
            <w:r w:rsidRPr="00882541">
              <w:rPr>
                <w:lang w:val="ru-RU"/>
              </w:rPr>
              <w:t xml:space="preserve">, </w:t>
            </w:r>
            <w:proofErr w:type="spellStart"/>
            <w:r w:rsidRPr="00882541">
              <w:rPr>
                <w:lang w:val="ru-RU"/>
              </w:rPr>
              <w:t>виражає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емоції</w:t>
            </w:r>
            <w:proofErr w:type="spellEnd"/>
            <w:r w:rsidRPr="00882541">
              <w:rPr>
                <w:lang w:val="ru-RU"/>
              </w:rPr>
              <w:t xml:space="preserve"> адекватно.</w:t>
            </w:r>
          </w:p>
          <w:p w:rsidR="00882541" w:rsidRDefault="00882541">
            <w:pPr>
              <w:rPr>
                <w:lang w:val="ru-RU"/>
              </w:rPr>
            </w:pPr>
          </w:p>
          <w:p w:rsidR="00882541" w:rsidRDefault="00882541">
            <w:pPr>
              <w:rPr>
                <w:lang w:val="ru-RU"/>
              </w:rPr>
            </w:pPr>
          </w:p>
          <w:p w:rsidR="00882541" w:rsidRPr="00882541" w:rsidRDefault="00882541">
            <w:pPr>
              <w:rPr>
                <w:lang w:val="ru-RU"/>
              </w:rPr>
            </w:pPr>
            <w:r>
              <w:rPr>
                <w:lang w:val="ru-RU"/>
              </w:rPr>
              <w:t>57%</w:t>
            </w:r>
          </w:p>
        </w:tc>
        <w:tc>
          <w:tcPr>
            <w:tcW w:w="1745" w:type="dxa"/>
          </w:tcPr>
          <w:p w:rsidR="00882541" w:rsidRDefault="00882541">
            <w:pPr>
              <w:rPr>
                <w:lang w:val="ru-RU"/>
              </w:rPr>
            </w:pPr>
            <w:proofErr w:type="spellStart"/>
            <w:r w:rsidRPr="00882541">
              <w:rPr>
                <w:lang w:val="ru-RU"/>
              </w:rPr>
              <w:t>Має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незначні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труднощі</w:t>
            </w:r>
            <w:proofErr w:type="spellEnd"/>
            <w:r w:rsidRPr="00882541">
              <w:rPr>
                <w:lang w:val="ru-RU"/>
              </w:rPr>
              <w:t xml:space="preserve"> у </w:t>
            </w:r>
            <w:proofErr w:type="spellStart"/>
            <w:r w:rsidRPr="00882541">
              <w:rPr>
                <w:lang w:val="ru-RU"/>
              </w:rPr>
              <w:t>спілкуванні</w:t>
            </w:r>
            <w:proofErr w:type="spellEnd"/>
            <w:r w:rsidRPr="00882541">
              <w:rPr>
                <w:lang w:val="ru-RU"/>
              </w:rPr>
              <w:t xml:space="preserve">, </w:t>
            </w:r>
            <w:proofErr w:type="spellStart"/>
            <w:r w:rsidRPr="00882541">
              <w:rPr>
                <w:lang w:val="ru-RU"/>
              </w:rPr>
              <w:t>іноді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проявляє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емоційну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нестабільність</w:t>
            </w:r>
            <w:proofErr w:type="spellEnd"/>
            <w:r w:rsidRPr="00882541">
              <w:rPr>
                <w:lang w:val="ru-RU"/>
              </w:rPr>
              <w:t>.</w:t>
            </w:r>
          </w:p>
          <w:p w:rsidR="00882541" w:rsidRDefault="00882541">
            <w:pPr>
              <w:rPr>
                <w:lang w:val="ru-RU"/>
              </w:rPr>
            </w:pPr>
          </w:p>
          <w:p w:rsidR="00882541" w:rsidRDefault="00882541">
            <w:pPr>
              <w:rPr>
                <w:lang w:val="ru-RU"/>
              </w:rPr>
            </w:pPr>
          </w:p>
          <w:p w:rsidR="00882541" w:rsidRPr="00882541" w:rsidRDefault="00882541">
            <w:pPr>
              <w:rPr>
                <w:lang w:val="ru-RU"/>
              </w:rPr>
            </w:pPr>
            <w:r>
              <w:rPr>
                <w:lang w:val="ru-RU"/>
              </w:rPr>
              <w:t>29%</w:t>
            </w:r>
          </w:p>
        </w:tc>
        <w:tc>
          <w:tcPr>
            <w:tcW w:w="2217" w:type="dxa"/>
          </w:tcPr>
          <w:p w:rsidR="00882541" w:rsidRDefault="00882541">
            <w:pPr>
              <w:rPr>
                <w:lang w:val="ru-RU"/>
              </w:rPr>
            </w:pPr>
            <w:proofErr w:type="spellStart"/>
            <w:r w:rsidRPr="00882541">
              <w:rPr>
                <w:lang w:val="ru-RU"/>
              </w:rPr>
              <w:t>Уникає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контактів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або</w:t>
            </w:r>
            <w:proofErr w:type="spellEnd"/>
            <w:r w:rsidRPr="00882541">
              <w:rPr>
                <w:lang w:val="ru-RU"/>
              </w:rPr>
              <w:t xml:space="preserve"> поводиться </w:t>
            </w:r>
            <w:proofErr w:type="spellStart"/>
            <w:r w:rsidRPr="00882541">
              <w:rPr>
                <w:lang w:val="ru-RU"/>
              </w:rPr>
              <w:t>агресивно</w:t>
            </w:r>
            <w:proofErr w:type="spellEnd"/>
            <w:r w:rsidRPr="00882541">
              <w:rPr>
                <w:lang w:val="ru-RU"/>
              </w:rPr>
              <w:t xml:space="preserve">, </w:t>
            </w:r>
            <w:proofErr w:type="spellStart"/>
            <w:r w:rsidRPr="00882541">
              <w:rPr>
                <w:lang w:val="ru-RU"/>
              </w:rPr>
              <w:t>має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труднощі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з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регулюванням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емоцій</w:t>
            </w:r>
            <w:proofErr w:type="spellEnd"/>
            <w:r w:rsidRPr="00882541">
              <w:rPr>
                <w:lang w:val="ru-RU"/>
              </w:rPr>
              <w:t>.</w:t>
            </w:r>
          </w:p>
          <w:p w:rsidR="00882541" w:rsidRDefault="00882541" w:rsidP="00882541">
            <w:pPr>
              <w:rPr>
                <w:lang w:val="ru-RU"/>
              </w:rPr>
            </w:pPr>
          </w:p>
          <w:p w:rsidR="00882541" w:rsidRDefault="00882541" w:rsidP="00882541">
            <w:pPr>
              <w:rPr>
                <w:lang w:val="ru-RU"/>
              </w:rPr>
            </w:pPr>
          </w:p>
          <w:p w:rsidR="00882541" w:rsidRPr="00882541" w:rsidRDefault="00882541" w:rsidP="00882541">
            <w:pPr>
              <w:rPr>
                <w:lang w:val="ru-RU"/>
              </w:rPr>
            </w:pPr>
            <w:r>
              <w:rPr>
                <w:lang w:val="ru-RU"/>
              </w:rPr>
              <w:t>14%</w:t>
            </w:r>
          </w:p>
        </w:tc>
      </w:tr>
      <w:tr w:rsidR="00882541" w:rsidRPr="00882541" w:rsidTr="00882541">
        <w:tc>
          <w:tcPr>
            <w:tcW w:w="1686" w:type="dxa"/>
          </w:tcPr>
          <w:p w:rsidR="00882541" w:rsidRDefault="00882541">
            <w:proofErr w:type="spellStart"/>
            <w:r>
              <w:t>Фізичний</w:t>
            </w:r>
            <w:proofErr w:type="spellEnd"/>
            <w:r>
              <w:t xml:space="preserve"> </w:t>
            </w:r>
            <w:proofErr w:type="spellStart"/>
            <w:r>
              <w:t>розвиток</w:t>
            </w:r>
            <w:proofErr w:type="spellEnd"/>
          </w:p>
        </w:tc>
        <w:tc>
          <w:tcPr>
            <w:tcW w:w="1703" w:type="dxa"/>
          </w:tcPr>
          <w:p w:rsidR="00882541" w:rsidRDefault="00882541">
            <w:pPr>
              <w:rPr>
                <w:lang w:val="uk-UA"/>
              </w:rPr>
            </w:pPr>
            <w:r>
              <w:t xml:space="preserve">Виконує вправи з координацією та витривалістю, </w:t>
            </w:r>
            <w:proofErr w:type="spellStart"/>
            <w:r>
              <w:t>має</w:t>
            </w:r>
            <w:proofErr w:type="spellEnd"/>
            <w:r>
              <w:t xml:space="preserve"> </w:t>
            </w:r>
            <w:proofErr w:type="spellStart"/>
            <w:r>
              <w:t>гарну</w:t>
            </w:r>
            <w:proofErr w:type="spellEnd"/>
            <w:r>
              <w:t xml:space="preserve"> </w:t>
            </w:r>
            <w:proofErr w:type="spellStart"/>
            <w:r>
              <w:t>дрібну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моторику</w:t>
            </w:r>
            <w:proofErr w:type="spellEnd"/>
            <w:r>
              <w:t>.</w:t>
            </w:r>
          </w:p>
          <w:p w:rsidR="00882541" w:rsidRPr="00882541" w:rsidRDefault="00882541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745" w:type="dxa"/>
          </w:tcPr>
          <w:p w:rsidR="00882541" w:rsidRDefault="00882541">
            <w:pPr>
              <w:rPr>
                <w:lang w:val="ru-RU"/>
              </w:rPr>
            </w:pPr>
            <w:proofErr w:type="spellStart"/>
            <w:r w:rsidRPr="00882541">
              <w:rPr>
                <w:lang w:val="ru-RU"/>
              </w:rPr>
              <w:lastRenderedPageBreak/>
              <w:t>Виконує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вправи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із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середньою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точністю</w:t>
            </w:r>
            <w:proofErr w:type="spellEnd"/>
            <w:r w:rsidRPr="00882541">
              <w:rPr>
                <w:lang w:val="ru-RU"/>
              </w:rPr>
              <w:t xml:space="preserve">, </w:t>
            </w:r>
            <w:proofErr w:type="spellStart"/>
            <w:r w:rsidRPr="00882541">
              <w:rPr>
                <w:lang w:val="ru-RU"/>
              </w:rPr>
              <w:t>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незначні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труднощі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з</w:t>
            </w:r>
            <w:proofErr w:type="spellEnd"/>
            <w:r w:rsidRPr="00882541">
              <w:rPr>
                <w:lang w:val="ru-RU"/>
              </w:rPr>
              <w:t xml:space="preserve"> моторикою.</w:t>
            </w:r>
          </w:p>
          <w:p w:rsidR="00882541" w:rsidRPr="00882541" w:rsidRDefault="0088254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44%</w:t>
            </w:r>
          </w:p>
        </w:tc>
        <w:tc>
          <w:tcPr>
            <w:tcW w:w="2217" w:type="dxa"/>
          </w:tcPr>
          <w:p w:rsidR="00882541" w:rsidRDefault="00882541">
            <w:pPr>
              <w:rPr>
                <w:lang w:val="ru-RU"/>
              </w:rPr>
            </w:pPr>
            <w:proofErr w:type="spellStart"/>
            <w:r w:rsidRPr="00882541">
              <w:rPr>
                <w:lang w:val="ru-RU"/>
              </w:rPr>
              <w:lastRenderedPageBreak/>
              <w:t>Відчутні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труднощі</w:t>
            </w:r>
            <w:proofErr w:type="spellEnd"/>
            <w:r w:rsidRPr="00882541">
              <w:rPr>
                <w:lang w:val="ru-RU"/>
              </w:rPr>
              <w:t xml:space="preserve"> у </w:t>
            </w:r>
            <w:proofErr w:type="spellStart"/>
            <w:r w:rsidRPr="00882541">
              <w:rPr>
                <w:lang w:val="ru-RU"/>
              </w:rPr>
              <w:t>виконанні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рухів</w:t>
            </w:r>
            <w:proofErr w:type="spellEnd"/>
            <w:r w:rsidRPr="00882541">
              <w:rPr>
                <w:lang w:val="ru-RU"/>
              </w:rPr>
              <w:t xml:space="preserve">, </w:t>
            </w:r>
            <w:proofErr w:type="spellStart"/>
            <w:r w:rsidRPr="00882541">
              <w:rPr>
                <w:lang w:val="ru-RU"/>
              </w:rPr>
              <w:t>низька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координація</w:t>
            </w:r>
            <w:proofErr w:type="spellEnd"/>
            <w:r w:rsidRPr="00882541">
              <w:rPr>
                <w:lang w:val="ru-RU"/>
              </w:rPr>
              <w:t xml:space="preserve"> та </w:t>
            </w:r>
            <w:proofErr w:type="spellStart"/>
            <w:r w:rsidRPr="00882541">
              <w:rPr>
                <w:lang w:val="ru-RU"/>
              </w:rPr>
              <w:t>слабкий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м’язовий</w:t>
            </w:r>
            <w:proofErr w:type="spellEnd"/>
            <w:r w:rsidRPr="00882541">
              <w:rPr>
                <w:lang w:val="ru-RU"/>
              </w:rPr>
              <w:t xml:space="preserve"> тонус.</w:t>
            </w:r>
          </w:p>
          <w:p w:rsidR="00882541" w:rsidRDefault="00882541">
            <w:pPr>
              <w:rPr>
                <w:lang w:val="ru-RU"/>
              </w:rPr>
            </w:pPr>
          </w:p>
          <w:p w:rsidR="00882541" w:rsidRDefault="00882541">
            <w:pPr>
              <w:rPr>
                <w:lang w:val="ru-RU"/>
              </w:rPr>
            </w:pPr>
          </w:p>
          <w:p w:rsidR="00882541" w:rsidRPr="00882541" w:rsidRDefault="00882541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882541" w:rsidRPr="00882541" w:rsidTr="00882541">
        <w:tc>
          <w:tcPr>
            <w:tcW w:w="1686" w:type="dxa"/>
          </w:tcPr>
          <w:p w:rsidR="00882541" w:rsidRDefault="00882541">
            <w:proofErr w:type="spellStart"/>
            <w:r>
              <w:lastRenderedPageBreak/>
              <w:t>Творчий</w:t>
            </w:r>
            <w:proofErr w:type="spellEnd"/>
            <w:r>
              <w:t xml:space="preserve"> </w:t>
            </w:r>
            <w:proofErr w:type="spellStart"/>
            <w:r>
              <w:t>розвиток</w:t>
            </w:r>
            <w:proofErr w:type="spellEnd"/>
          </w:p>
        </w:tc>
        <w:tc>
          <w:tcPr>
            <w:tcW w:w="1703" w:type="dxa"/>
          </w:tcPr>
          <w:p w:rsidR="00882541" w:rsidRDefault="00882541">
            <w:pPr>
              <w:rPr>
                <w:lang w:val="ru-RU"/>
              </w:rPr>
            </w:pPr>
            <w:r w:rsidRPr="00882541">
              <w:rPr>
                <w:lang w:val="ru-RU"/>
              </w:rPr>
              <w:t xml:space="preserve">Активно </w:t>
            </w:r>
            <w:proofErr w:type="spellStart"/>
            <w:r w:rsidRPr="00882541">
              <w:rPr>
                <w:lang w:val="ru-RU"/>
              </w:rPr>
              <w:t>використовує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фантазію</w:t>
            </w:r>
            <w:proofErr w:type="spellEnd"/>
            <w:r w:rsidRPr="00882541">
              <w:rPr>
                <w:lang w:val="ru-RU"/>
              </w:rPr>
              <w:t xml:space="preserve">, </w:t>
            </w:r>
            <w:proofErr w:type="spellStart"/>
            <w:r w:rsidRPr="00882541">
              <w:rPr>
                <w:lang w:val="ru-RU"/>
              </w:rPr>
              <w:t>створює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оригінальні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роботи</w:t>
            </w:r>
            <w:proofErr w:type="spellEnd"/>
            <w:r w:rsidRPr="00882541">
              <w:rPr>
                <w:lang w:val="ru-RU"/>
              </w:rPr>
              <w:t>.</w:t>
            </w:r>
          </w:p>
          <w:p w:rsidR="00882541" w:rsidRDefault="00882541">
            <w:pPr>
              <w:rPr>
                <w:lang w:val="ru-RU"/>
              </w:rPr>
            </w:pPr>
          </w:p>
          <w:p w:rsidR="00882541" w:rsidRPr="00882541" w:rsidRDefault="00882541">
            <w:pPr>
              <w:rPr>
                <w:lang w:val="ru-RU"/>
              </w:rPr>
            </w:pPr>
          </w:p>
        </w:tc>
        <w:tc>
          <w:tcPr>
            <w:tcW w:w="1745" w:type="dxa"/>
          </w:tcPr>
          <w:p w:rsidR="00882541" w:rsidRDefault="00882541">
            <w:pPr>
              <w:rPr>
                <w:lang w:val="ru-RU"/>
              </w:rPr>
            </w:pPr>
            <w:proofErr w:type="spellStart"/>
            <w:r w:rsidRPr="00882541">
              <w:rPr>
                <w:lang w:val="ru-RU"/>
              </w:rPr>
              <w:t>Проявляє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творчість</w:t>
            </w:r>
            <w:proofErr w:type="spellEnd"/>
            <w:r w:rsidRPr="00882541">
              <w:rPr>
                <w:lang w:val="ru-RU"/>
              </w:rPr>
              <w:t xml:space="preserve">, </w:t>
            </w:r>
            <w:proofErr w:type="spellStart"/>
            <w:r w:rsidRPr="00882541">
              <w:rPr>
                <w:lang w:val="ru-RU"/>
              </w:rPr>
              <w:t>але</w:t>
            </w:r>
            <w:proofErr w:type="spellEnd"/>
            <w:r w:rsidRPr="00882541">
              <w:rPr>
                <w:lang w:val="ru-RU"/>
              </w:rPr>
              <w:t xml:space="preserve"> часто </w:t>
            </w:r>
            <w:proofErr w:type="spellStart"/>
            <w:r w:rsidRPr="00882541">
              <w:rPr>
                <w:lang w:val="ru-RU"/>
              </w:rPr>
              <w:t>потребує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зразка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або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допомоги</w:t>
            </w:r>
            <w:proofErr w:type="spellEnd"/>
            <w:r w:rsidRPr="00882541">
              <w:rPr>
                <w:lang w:val="ru-RU"/>
              </w:rPr>
              <w:t>.</w:t>
            </w:r>
          </w:p>
          <w:p w:rsidR="00882541" w:rsidRDefault="00882541">
            <w:pPr>
              <w:rPr>
                <w:lang w:val="ru-RU"/>
              </w:rPr>
            </w:pPr>
          </w:p>
          <w:p w:rsidR="00882541" w:rsidRPr="00882541" w:rsidRDefault="00882541">
            <w:pPr>
              <w:rPr>
                <w:lang w:val="ru-RU"/>
              </w:rPr>
            </w:pPr>
            <w:r>
              <w:rPr>
                <w:lang w:val="ru-RU"/>
              </w:rPr>
              <w:t>86%</w:t>
            </w:r>
          </w:p>
        </w:tc>
        <w:tc>
          <w:tcPr>
            <w:tcW w:w="2217" w:type="dxa"/>
          </w:tcPr>
          <w:p w:rsidR="00882541" w:rsidRDefault="00882541">
            <w:pPr>
              <w:rPr>
                <w:lang w:val="ru-RU"/>
              </w:rPr>
            </w:pPr>
            <w:proofErr w:type="spellStart"/>
            <w:r w:rsidRPr="00882541">
              <w:rPr>
                <w:lang w:val="ru-RU"/>
              </w:rPr>
              <w:t>Важко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придумує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щось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нове</w:t>
            </w:r>
            <w:proofErr w:type="spellEnd"/>
            <w:r w:rsidRPr="00882541">
              <w:rPr>
                <w:lang w:val="ru-RU"/>
              </w:rPr>
              <w:t xml:space="preserve">, </w:t>
            </w:r>
            <w:proofErr w:type="spellStart"/>
            <w:r w:rsidRPr="00882541">
              <w:rPr>
                <w:lang w:val="ru-RU"/>
              </w:rPr>
              <w:t>копіює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або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уникає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творчої</w:t>
            </w:r>
            <w:proofErr w:type="spellEnd"/>
            <w:r w:rsidRPr="00882541">
              <w:rPr>
                <w:lang w:val="ru-RU"/>
              </w:rPr>
              <w:t xml:space="preserve"> </w:t>
            </w:r>
            <w:proofErr w:type="spellStart"/>
            <w:r w:rsidRPr="00882541">
              <w:rPr>
                <w:lang w:val="ru-RU"/>
              </w:rPr>
              <w:t>діяльності</w:t>
            </w:r>
            <w:proofErr w:type="spellEnd"/>
            <w:r w:rsidRPr="00882541">
              <w:rPr>
                <w:lang w:val="ru-RU"/>
              </w:rPr>
              <w:t>.</w:t>
            </w:r>
          </w:p>
          <w:p w:rsidR="00882541" w:rsidRDefault="00882541">
            <w:pPr>
              <w:rPr>
                <w:lang w:val="ru-RU"/>
              </w:rPr>
            </w:pPr>
          </w:p>
          <w:p w:rsidR="00882541" w:rsidRPr="00882541" w:rsidRDefault="00882541" w:rsidP="00882541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14%</w:t>
            </w:r>
          </w:p>
        </w:tc>
      </w:tr>
    </w:tbl>
    <w:p w:rsidR="008C7461" w:rsidRPr="00882541" w:rsidRDefault="008C7461">
      <w:pPr>
        <w:rPr>
          <w:lang w:val="ru-RU"/>
        </w:rPr>
      </w:pPr>
    </w:p>
    <w:sectPr w:rsidR="008C7461" w:rsidRPr="0088254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743E03"/>
    <w:rsid w:val="00882541"/>
    <w:rsid w:val="008A656B"/>
    <w:rsid w:val="008C7461"/>
    <w:rsid w:val="00AA1D8D"/>
    <w:rsid w:val="00B47730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2039EF-1D73-4D1E-B8AB-94CBFD55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Пользователь</cp:lastModifiedBy>
  <cp:revision>3</cp:revision>
  <dcterms:created xsi:type="dcterms:W3CDTF">2025-02-12T10:41:00Z</dcterms:created>
  <dcterms:modified xsi:type="dcterms:W3CDTF">2025-02-12T10:47:00Z</dcterms:modified>
</cp:coreProperties>
</file>